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FROM PUBLIC TO PRIVATE</w:t>
        <w:br/>
      </w:r>
      <w:r>
        <w:rPr>
          <w:b/>
          <w:sz w:val="24"/>
        </w:rPr>
        <w:t>Bonus Worksheet</w:t>
        <w:br/>
        <w:t>Private-Sector Opportunity Explorer</w:t>
      </w:r>
    </w:p>
    <w:p/>
    <w:p>
      <w:r>
        <w:rPr>
          <w:b/>
        </w:rPr>
        <w:t>List 5 'Great Fit' Positions to Target</w:t>
      </w:r>
    </w:p>
    <w:p>
      <w:r>
        <w:t>1. _________________________________________________________________________________________________________</w:t>
      </w:r>
    </w:p>
    <w:p>
      <w:r>
        <w:t>2. _________________________________________________________________________________________________________</w:t>
      </w:r>
    </w:p>
    <w:p>
      <w:r>
        <w:t>3. _________________________________________________________________________________________________________</w:t>
      </w:r>
    </w:p>
    <w:p>
      <w:r>
        <w:t>4. _________________________________________________________________________________________________________</w:t>
      </w:r>
    </w:p>
    <w:p>
      <w:r>
        <w:t>5. _________________________________________________________________________________________________________</w:t>
      </w:r>
    </w:p>
    <w:p/>
    <w:p>
      <w:r>
        <w:rPr>
          <w:b/>
        </w:rPr>
        <w:t>List Organizations Where These Roles Commonly Exist</w:t>
      </w:r>
    </w:p>
    <w:p>
      <w:r>
        <w:t>1. _______________________________________________________________________________________________________</w:t>
      </w:r>
    </w:p>
    <w:p>
      <w:r>
        <w:t>2. _______________________________________________________________________________________________________</w:t>
      </w:r>
    </w:p>
    <w:p>
      <w:r>
        <w:t>3. _______________________________________________________________________________________________________</w:t>
      </w:r>
    </w:p>
    <w:p>
      <w:r>
        <w:t>4. _______________________________________________________________________________________________________</w:t>
      </w:r>
    </w:p>
    <w:p>
      <w:r>
        <w:t>5. _______________________________________________________________________________________________________</w:t>
      </w:r>
    </w:p>
    <w:p>
      <w:r>
        <w:t>6. _______________________________________________________________________________________________________</w:t>
      </w:r>
    </w:p>
    <w:p>
      <w:r>
        <w:t>7. _______________________________________________________________________________________________________</w:t>
      </w:r>
    </w:p>
    <w:p>
      <w:r>
        <w:t>8. _______________________________________________________________________________________________________</w:t>
      </w:r>
    </w:p>
    <w:p>
      <w:r>
        <w:t>9. _______________________________________________________________________________________________________</w:t>
      </w:r>
    </w:p>
    <w:p>
      <w:r>
        <w:t>10. _______________________________________________________________________________________________________</w:t>
      </w:r>
    </w:p>
    <w:sectPr w:rsidR="00FC693F" w:rsidRPr="0006063C" w:rsidSect="00034616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From Public to Private | KylieFrost.com | Page 1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