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" w:hAnsi="Aptos"/>
          <w:b/>
          <w:sz w:val="22"/>
        </w:rPr>
        <w:t>Worksheet # 3</w:t>
      </w:r>
    </w:p>
    <w:p>
      <w:pPr>
        <w:jc w:val="center"/>
      </w:pPr>
      <w:r>
        <w:rPr>
          <w:rFonts w:ascii="Aptos" w:hAnsi="Aptos"/>
          <w:b/>
          <w:sz w:val="32"/>
        </w:rPr>
        <w:t>Employment Details</w:t>
      </w:r>
    </w:p>
    <w:p>
      <w:r>
        <w:t>Complete one worksheet for each position listed on Worksheet 2</w:t>
      </w:r>
    </w:p>
    <w:p>
      <w:r>
        <w:t>Position: _________________________________________________</w:t>
      </w:r>
    </w:p>
    <w:p>
      <w:r>
        <w:t>Employer/Agency: _________________________________________________</w:t>
      </w:r>
    </w:p>
    <w:p>
      <w:r>
        <w:t>Location (City/State): _________________________________________________</w:t>
      </w:r>
    </w:p>
    <w:p>
      <w:r>
        <w:t>Employment Type (FT/PT/Career/Details/Temp): _________________________________________________</w:t>
      </w:r>
    </w:p>
    <w:p>
      <w:r>
        <w:t>Supervisor: _________________________________________________</w:t>
      </w:r>
    </w:p>
    <w:p>
      <w:r>
        <w:t>Dates of Employment (MM/YYYY – MM/YYYY): _________________________________________________</w:t>
      </w:r>
    </w:p>
    <w:p>
      <w:r>
        <w:rPr>
          <w:b/>
        </w:rPr>
        <w:t>SECTION B: General Job Description</w:t>
      </w:r>
    </w:p>
    <w:p>
      <w:r>
        <w:t>My Job Exists to: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rPr>
          <w:b/>
        </w:rPr>
        <w:t>SECTION C: Job Tasks / Actions</w:t>
      </w:r>
    </w:p>
    <w:p>
      <w:r>
        <w:t>Daily: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Weekly: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Occasionally / Teams / Special Projects: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rPr>
          <w:b/>
        </w:rPr>
        <w:t>SECTION D: Skills Acquired and Used</w:t>
      </w:r>
    </w:p>
    <w:p>
      <w:r>
        <w:t>Hard Skills: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Soft Skills: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Best At / Strong Suit:</w:t>
      </w:r>
    </w:p>
    <w:p>
      <w:r>
        <w:t>_______________________________________________________________________________________________</w:t>
      </w:r>
    </w:p>
    <w:p>
      <w:r>
        <w:rPr>
          <w:b/>
        </w:rPr>
        <w:t>SECTION E: Role-Specific Training, Certifications, and Education</w:t>
      </w:r>
    </w:p>
    <w:p>
      <w:r>
        <w:t>(Include dates and training locations)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rPr>
          <w:b/>
        </w:rPr>
        <w:t>SECTION F: Accomplishments</w:t>
      </w:r>
    </w:p>
    <w:p>
      <w:r>
        <w:t>I am most proud of: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I have had significant success with: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p>
      <w:r>
        <w:t>_______________________________________________________________________________________________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From Public to Private | KylieFrost.com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