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53312" w14:textId="77777777" w:rsidR="00463E30" w:rsidRDefault="00000000">
      <w:pPr>
        <w:jc w:val="center"/>
      </w:pPr>
      <w:r>
        <w:rPr>
          <w:b/>
        </w:rPr>
        <w:t>Worksheet # 4</w:t>
      </w:r>
    </w:p>
    <w:p w14:paraId="6D44F94D" w14:textId="77777777" w:rsidR="00463E30" w:rsidRDefault="00000000">
      <w:pPr>
        <w:jc w:val="center"/>
      </w:pPr>
      <w:r>
        <w:rPr>
          <w:b/>
          <w:sz w:val="32"/>
        </w:rPr>
        <w:t>Public Perception Mapping</w:t>
      </w:r>
    </w:p>
    <w:p w14:paraId="0A1CEEEB" w14:textId="77777777" w:rsidR="00463E30" w:rsidRDefault="00000000">
      <w:r>
        <w:t>SECTION A: Perceptions of Your Agency</w:t>
      </w:r>
    </w:p>
    <w:p w14:paraId="13066F3C" w14:textId="77777777" w:rsidR="00463E30" w:rsidRDefault="00000000">
      <w:r>
        <w:t>Agency: ______________________________________________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40"/>
        <w:gridCol w:w="5040"/>
      </w:tblGrid>
      <w:tr w:rsidR="00463E30" w14:paraId="290DCED9" w14:textId="77777777">
        <w:trPr>
          <w:jc w:val="center"/>
        </w:trPr>
        <w:tc>
          <w:tcPr>
            <w:tcW w:w="5040" w:type="dxa"/>
          </w:tcPr>
          <w:p w14:paraId="78E61DAC" w14:textId="77777777" w:rsidR="00463E30" w:rsidRDefault="00000000">
            <w:r>
              <w:t>Common Expressed Trait</w:t>
            </w:r>
          </w:p>
        </w:tc>
        <w:tc>
          <w:tcPr>
            <w:tcW w:w="5040" w:type="dxa"/>
          </w:tcPr>
          <w:p w14:paraId="2F0D3743" w14:textId="77777777" w:rsidR="00463E30" w:rsidRDefault="00000000">
            <w:r>
              <w:t>Counter Negatives</w:t>
            </w:r>
          </w:p>
        </w:tc>
      </w:tr>
      <w:tr w:rsidR="00463E30" w14:paraId="45BC3B4C" w14:textId="77777777">
        <w:trPr>
          <w:jc w:val="center"/>
        </w:trPr>
        <w:tc>
          <w:tcPr>
            <w:tcW w:w="5040" w:type="dxa"/>
          </w:tcPr>
          <w:p w14:paraId="11C51594" w14:textId="77777777" w:rsidR="00463E30" w:rsidRDefault="00463E30"/>
        </w:tc>
        <w:tc>
          <w:tcPr>
            <w:tcW w:w="5040" w:type="dxa"/>
          </w:tcPr>
          <w:p w14:paraId="50D991D3" w14:textId="77777777" w:rsidR="00463E30" w:rsidRDefault="00463E30"/>
        </w:tc>
      </w:tr>
      <w:tr w:rsidR="00463E30" w14:paraId="3EBD9211" w14:textId="77777777">
        <w:trPr>
          <w:jc w:val="center"/>
        </w:trPr>
        <w:tc>
          <w:tcPr>
            <w:tcW w:w="5040" w:type="dxa"/>
          </w:tcPr>
          <w:p w14:paraId="613B9ECF" w14:textId="77777777" w:rsidR="00463E30" w:rsidRDefault="00463E30"/>
        </w:tc>
        <w:tc>
          <w:tcPr>
            <w:tcW w:w="5040" w:type="dxa"/>
          </w:tcPr>
          <w:p w14:paraId="474860FD" w14:textId="77777777" w:rsidR="00463E30" w:rsidRDefault="00463E30"/>
        </w:tc>
      </w:tr>
      <w:tr w:rsidR="00463E30" w14:paraId="24B57E80" w14:textId="77777777">
        <w:trPr>
          <w:jc w:val="center"/>
        </w:trPr>
        <w:tc>
          <w:tcPr>
            <w:tcW w:w="5040" w:type="dxa"/>
          </w:tcPr>
          <w:p w14:paraId="09996CF2" w14:textId="77777777" w:rsidR="00463E30" w:rsidRDefault="00463E30"/>
        </w:tc>
        <w:tc>
          <w:tcPr>
            <w:tcW w:w="5040" w:type="dxa"/>
          </w:tcPr>
          <w:p w14:paraId="5DF5406D" w14:textId="77777777" w:rsidR="00463E30" w:rsidRDefault="00463E30"/>
        </w:tc>
      </w:tr>
    </w:tbl>
    <w:p w14:paraId="0567DFD7" w14:textId="77777777" w:rsidR="00463E30" w:rsidRDefault="00000000">
      <w:r>
        <w:t>SECTION B: Perceptions of Your Position / Role</w:t>
      </w:r>
    </w:p>
    <w:p w14:paraId="7D02E18A" w14:textId="77777777" w:rsidR="00463E30" w:rsidRDefault="00000000">
      <w:r>
        <w:t>Official Job Title: 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463E30" w14:paraId="7490C94D" w14:textId="77777777">
        <w:tc>
          <w:tcPr>
            <w:tcW w:w="5040" w:type="dxa"/>
          </w:tcPr>
          <w:p w14:paraId="7293724D" w14:textId="77777777" w:rsidR="00463E30" w:rsidRDefault="00000000">
            <w:r>
              <w:t>Common Expressed Trait</w:t>
            </w:r>
          </w:p>
        </w:tc>
        <w:tc>
          <w:tcPr>
            <w:tcW w:w="5040" w:type="dxa"/>
          </w:tcPr>
          <w:p w14:paraId="1D94E7E4" w14:textId="77777777" w:rsidR="00463E30" w:rsidRDefault="00000000">
            <w:r>
              <w:t>Counter Negatives</w:t>
            </w:r>
          </w:p>
        </w:tc>
      </w:tr>
      <w:tr w:rsidR="00463E30" w14:paraId="4D95D9F0" w14:textId="77777777">
        <w:tc>
          <w:tcPr>
            <w:tcW w:w="5040" w:type="dxa"/>
          </w:tcPr>
          <w:p w14:paraId="71878701" w14:textId="77777777" w:rsidR="00463E30" w:rsidRDefault="00463E30"/>
        </w:tc>
        <w:tc>
          <w:tcPr>
            <w:tcW w:w="5040" w:type="dxa"/>
          </w:tcPr>
          <w:p w14:paraId="77533143" w14:textId="77777777" w:rsidR="00463E30" w:rsidRDefault="00463E30"/>
        </w:tc>
      </w:tr>
      <w:tr w:rsidR="00463E30" w14:paraId="6DE079B1" w14:textId="77777777">
        <w:tc>
          <w:tcPr>
            <w:tcW w:w="5040" w:type="dxa"/>
          </w:tcPr>
          <w:p w14:paraId="08D6BD1C" w14:textId="77777777" w:rsidR="00463E30" w:rsidRDefault="00463E30"/>
        </w:tc>
        <w:tc>
          <w:tcPr>
            <w:tcW w:w="5040" w:type="dxa"/>
          </w:tcPr>
          <w:p w14:paraId="31218462" w14:textId="77777777" w:rsidR="00463E30" w:rsidRDefault="00463E30"/>
        </w:tc>
      </w:tr>
      <w:tr w:rsidR="00463E30" w14:paraId="68CB4CAB" w14:textId="77777777">
        <w:tc>
          <w:tcPr>
            <w:tcW w:w="5040" w:type="dxa"/>
          </w:tcPr>
          <w:p w14:paraId="57A97030" w14:textId="77777777" w:rsidR="00463E30" w:rsidRDefault="00463E30"/>
        </w:tc>
        <w:tc>
          <w:tcPr>
            <w:tcW w:w="5040" w:type="dxa"/>
          </w:tcPr>
          <w:p w14:paraId="1A41C911" w14:textId="77777777" w:rsidR="00463E30" w:rsidRDefault="00463E30"/>
        </w:tc>
      </w:tr>
    </w:tbl>
    <w:p w14:paraId="5A491E80" w14:textId="77777777" w:rsidR="00463E30" w:rsidRDefault="00463E30"/>
    <w:p w14:paraId="4224014C" w14:textId="77777777" w:rsidR="00463E30" w:rsidRDefault="00000000">
      <w:r>
        <w:t>SECTION C: Your Evidence</w:t>
      </w:r>
    </w:p>
    <w:p w14:paraId="7A52908E" w14:textId="77777777" w:rsidR="00463E30" w:rsidRDefault="00000000">
      <w:r>
        <w:t>Positive Traits (Proof)</w:t>
      </w:r>
    </w:p>
    <w:p w14:paraId="4C809085" w14:textId="77777777" w:rsidR="00463E30" w:rsidRDefault="00000000">
      <w:r>
        <w:t>I am __________________________ because __________________________________________</w:t>
      </w:r>
    </w:p>
    <w:p w14:paraId="7B351EBF" w14:textId="77777777" w:rsidR="00463E30" w:rsidRDefault="00000000">
      <w:r>
        <w:t>I am __________________________ because __________________________________________</w:t>
      </w:r>
    </w:p>
    <w:p w14:paraId="3FE97CD3" w14:textId="77777777" w:rsidR="00463E30" w:rsidRDefault="00000000">
      <w:r>
        <w:t>I am __________________________ because __________________________________________</w:t>
      </w:r>
    </w:p>
    <w:p w14:paraId="7B6672CE" w14:textId="77777777" w:rsidR="00463E30" w:rsidRDefault="00000000">
      <w:r>
        <w:t>I am __________________________ because __________________________________________</w:t>
      </w:r>
    </w:p>
    <w:p w14:paraId="244F45F8" w14:textId="77777777" w:rsidR="00463E30" w:rsidRDefault="00000000">
      <w:r>
        <w:t>Negative Traits (Counter)</w:t>
      </w:r>
    </w:p>
    <w:p w14:paraId="103BFBC3" w14:textId="77777777" w:rsidR="00463E30" w:rsidRDefault="00000000">
      <w:r>
        <w:t>I am not ______________________ because __________________________________________</w:t>
      </w:r>
    </w:p>
    <w:p w14:paraId="683611F3" w14:textId="77777777" w:rsidR="00463E30" w:rsidRDefault="00000000">
      <w:r>
        <w:t>I am not ______________________ because __________________________________________</w:t>
      </w:r>
    </w:p>
    <w:p w14:paraId="7D5B7443" w14:textId="77777777" w:rsidR="00463E30" w:rsidRDefault="00000000">
      <w:r>
        <w:t>I am not ______________________ because __________________________________________</w:t>
      </w:r>
    </w:p>
    <w:p w14:paraId="38881824" w14:textId="77777777" w:rsidR="00463E30" w:rsidRDefault="00000000">
      <w:r>
        <w:t>I am not ______________________ because __________________________________________</w:t>
      </w:r>
    </w:p>
    <w:p w14:paraId="5812E2D6" w14:textId="77777777" w:rsidR="00463E30" w:rsidRDefault="00000000">
      <w:r>
        <w:t>I am not ______________________ because __________________________________________</w:t>
      </w:r>
    </w:p>
    <w:sectPr w:rsidR="00463E30" w:rsidSect="00034616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E3C6" w14:textId="77777777" w:rsidR="00CA1BB0" w:rsidRDefault="00CA1BB0">
      <w:pPr>
        <w:spacing w:after="0" w:line="240" w:lineRule="auto"/>
      </w:pPr>
      <w:r>
        <w:separator/>
      </w:r>
    </w:p>
  </w:endnote>
  <w:endnote w:type="continuationSeparator" w:id="0">
    <w:p w14:paraId="64D8E963" w14:textId="77777777" w:rsidR="00CA1BB0" w:rsidRDefault="00CA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B77C" w14:textId="77777777" w:rsidR="00463E30" w:rsidRDefault="00000000">
    <w:pPr>
      <w:pStyle w:val="Footer"/>
      <w:jc w:val="center"/>
    </w:pPr>
    <w:r>
      <w:t>From Public to Private | KylieFrost.com | 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1D531" w14:textId="77777777" w:rsidR="00CA1BB0" w:rsidRDefault="00CA1BB0">
      <w:pPr>
        <w:spacing w:after="0" w:line="240" w:lineRule="auto"/>
      </w:pPr>
      <w:r>
        <w:separator/>
      </w:r>
    </w:p>
  </w:footnote>
  <w:footnote w:type="continuationSeparator" w:id="0">
    <w:p w14:paraId="0D70BE0E" w14:textId="77777777" w:rsidR="00CA1BB0" w:rsidRDefault="00CA1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4281144">
    <w:abstractNumId w:val="8"/>
  </w:num>
  <w:num w:numId="2" w16cid:durableId="1671180494">
    <w:abstractNumId w:val="6"/>
  </w:num>
  <w:num w:numId="3" w16cid:durableId="1116949851">
    <w:abstractNumId w:val="5"/>
  </w:num>
  <w:num w:numId="4" w16cid:durableId="9574019">
    <w:abstractNumId w:val="4"/>
  </w:num>
  <w:num w:numId="5" w16cid:durableId="1640498243">
    <w:abstractNumId w:val="7"/>
  </w:num>
  <w:num w:numId="6" w16cid:durableId="1322657617">
    <w:abstractNumId w:val="3"/>
  </w:num>
  <w:num w:numId="7" w16cid:durableId="847986372">
    <w:abstractNumId w:val="2"/>
  </w:num>
  <w:num w:numId="8" w16cid:durableId="449125268">
    <w:abstractNumId w:val="1"/>
  </w:num>
  <w:num w:numId="9" w16cid:durableId="199125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3E30"/>
    <w:rsid w:val="00AA1D8D"/>
    <w:rsid w:val="00B47730"/>
    <w:rsid w:val="00BA625D"/>
    <w:rsid w:val="00CA1BB0"/>
    <w:rsid w:val="00CB0664"/>
    <w:rsid w:val="00E15D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903398"/>
  <w14:defaultImageDpi w14:val="300"/>
  <w15:docId w15:val="{0D599193-ECF1-45B8-97EE-1393A7E6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1065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Lori L</cp:lastModifiedBy>
  <cp:revision>2</cp:revision>
  <dcterms:created xsi:type="dcterms:W3CDTF">2013-12-23T23:15:00Z</dcterms:created>
  <dcterms:modified xsi:type="dcterms:W3CDTF">2026-06-20T14:56:00Z</dcterms:modified>
  <cp:category/>
</cp:coreProperties>
</file>